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MILITARY REFORM AND DEMOCRATISATION TURKISH AND INDONESIAN EXPERIENCES AT THE TUEN OF THE MILLENNIUM</w:t>
      </w:r>
    </w:p>
    <w:p>
      <w:r>
        <w:rPr>
          <w:rFonts w:ascii="宋体" w:hAnsi="宋体" w:eastAsia="宋体"/>
          <w:sz w:val="24"/>
        </w:rPr>
        <w:t>KARABEKIR AKKOYUNLU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MILITARY REFORM AND DEMOCRATISATION TURKISH AND INDONESIAN EXPERIENCES AT THE TUEN OF THE MILLENNIUM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KARABEKIR AKKOYUNLU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ADELPHI PAPER 392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本书出售、求购地址：https://www.jiaokey.com/book/detail/40933765.html</w:t>
      </w:r>
    </w:p>
    <w:p>
      <w:r>
        <w:t>更多相关图书推荐：https://www.jiaokey.com</w:t>
      </w:r>
    </w:p>
    <w:p>
      <w:r>
        <w:t>KARABEKIR AKKOYUNLU 其他作品：https://www.jiaokey.com/tag/KARABEKIR AKKOYUNLU.html</w:t>
      </w:r>
    </w:p>
    <w:p>
      <w:r>
        <w:t>ADELPHI PAPER 392 出版图书：https://www.jiaokey.com/tag/ADELPHI PAPER 392.html</w:t>
      </w:r>
    </w:p>
    <w:p>
      <w:r>
        <w:t>关键词搜索：https://www.jiaokey.com/tag/MILITARY REFORM AND DEMOCRATISATION TURKISH AND INDONESIAN EXPERIENCES AT THE TUEN OF THE MILLENNIUM.html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