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BEYOND IN THE MEDIAEVAL PERIOD CULTURAL CROSSINGS AND INTER-REGIONAL CONNECTIONS</w:t>
      </w:r>
    </w:p>
    <w:p>
      <w:r>
        <w:rPr>
          <w:rFonts w:ascii="宋体" w:hAnsi="宋体" w:eastAsia="宋体"/>
          <w:sz w:val="24"/>
        </w:rPr>
        <w:t>NSC ISEAS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BEYOND IN THE MEDIAEVAL PERIOD CULTURAL CROSSINGS AND INTER-REGIONAL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NSC ISEAS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MANOHAR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本书出售、求购地址：https://www.jiaokey.com/book/detail/40933817.html</w:t>
      </w:r>
    </w:p>
    <w:p>
      <w:r>
        <w:t>更多相关图书推荐：https://www.jiaokey.com</w:t>
      </w:r>
    </w:p>
    <w:p>
      <w:r>
        <w:t>NSC ISEAS 其他作品：https://www.jiaokey.com/tag/NSC ISEAS.html</w:t>
      </w:r>
    </w:p>
    <w:p>
      <w:r>
        <w:t>MANOHAR 出版图书：https://www.jiaokey.com/tag/MANOHAR.html</w:t>
      </w:r>
    </w:p>
    <w:p>
      <w:r>
        <w:t>关键词搜索：https://www.jiaokey.com/tag/CHINA AND BEYOND IN THE MEDIAEVAL PERIOD CULTURAL CROSSINGS AND INTER-REGIONAL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