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SOUTHEAST ASIA HIZBUT TAHRIR INDONESIA IN 2014：THE POLITICAL ECONOMY OF DISCONTENT</w:t>
      </w:r>
    </w:p>
    <w:p>
      <w:r>
        <w:rPr>
          <w:rFonts w:ascii="宋体" w:hAnsi="宋体" w:eastAsia="宋体"/>
          <w:sz w:val="24"/>
        </w:rPr>
        <w:t>GWENA?L NJOTO-FEILARD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SOUTHEAST ASIA HIZBUT TAHRIR INDONESIA IN 2014：THE POLITICAL ECONOMY OF DISCONTENT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GWENA?L NJOTO-FEILARD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ISEAS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本书出售、求购地址：https://www.jiaokey.com/book/detail/40933864.html</w:t>
      </w:r>
    </w:p>
    <w:p>
      <w:r>
        <w:t>更多相关图书推荐：https://www.jiaokey.com</w:t>
      </w:r>
    </w:p>
    <w:p>
      <w:r>
        <w:t>GWENA?L NJOTO-FEILARD 其他作品：https://www.jiaokey.com/tag/GWENA?L NJOTO-FEILARD.html</w:t>
      </w:r>
    </w:p>
    <w:p>
      <w:r>
        <w:t>ISEAS PUBLISHING 出版图书：https://www.jiaokey.com/tag/ISEAS PUBLISHING.html</w:t>
      </w:r>
    </w:p>
    <w:p>
      <w:r>
        <w:t>关键词搜索：https://www.jiaokey.com/tag/TRENDS IN SOUTHEAST ASIA HIZBUT TAHRIR INDONESIA IN 2014：THE POLITICAL ECONOMY OF DISCONTENT.html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