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ROPEWALKING AND SATETY NETS LOCAL WAYS OF MANAGIGN INSECURITIES IN INDONESIA</w:t>
      </w:r>
    </w:p>
    <w:p>
      <w:r>
        <w:rPr>
          <w:rFonts w:ascii="宋体" w:hAnsi="宋体" w:eastAsia="宋体"/>
          <w:sz w:val="24"/>
        </w:rPr>
        <w:t>JULIETTE KONING AND FRANS HüSKEN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ROPEWALKING AND SATETY NETS LOCAL WAYS OF MANAGIGN INSECURITIES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JULIETTE KONING AND FRANS HüSKEN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本书出售、求购地址：https://www.jiaokey.com/book/detail/40933967.html</w:t>
      </w:r>
    </w:p>
    <w:p>
      <w:r>
        <w:t>更多相关图书推荐：https://www.jiaokey.com</w:t>
      </w:r>
    </w:p>
    <w:p>
      <w:r>
        <w:t>JULIETTE KONING AND FRANS HüSKEN 其他作品：https://www.jiaokey.com/tag/JULIETTE KONING AND FRANS HüSKEN.html</w:t>
      </w:r>
    </w:p>
    <w:p>
      <w:r>
        <w:t>LEIDEN·BOSTON 出版图书：https://www.jiaokey.com/tag/LEIDEN·BOSTON.html</w:t>
      </w:r>
    </w:p>
    <w:p>
      <w:r>
        <w:t>关键词搜索：https://www.jiaokey.com/tag/ROPEWALKING AND SATETY NETS LOCAL WAYS OF MANAGIGN INSECURITIES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