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INDONESIAN ECONOMIC DECOLONIZATION IN REGIONAL AND INTERNATIONAL PERSPECTIVE</w:t>
      </w:r>
    </w:p>
    <w:p>
      <w:r>
        <w:rPr>
          <w:rFonts w:ascii="宋体" w:hAnsi="宋体" w:eastAsia="宋体"/>
          <w:sz w:val="24"/>
        </w:rPr>
        <w:t>J.THOMAS LINDBLAD AND PETER POST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INDONESIAN ECONOMIC DECOLONIZATION IN REGIONAL AND INTERNATIONAL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J.THOMAS LINDBLAD AND PETER POST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KITLV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本书出售、求购地址：https://www.jiaokey.com/book/detail/40933970.html</w:t>
      </w:r>
    </w:p>
    <w:p>
      <w:r>
        <w:t>更多相关图书推荐：https://www.jiaokey.com</w:t>
      </w:r>
    </w:p>
    <w:p>
      <w:r>
        <w:t>J.THOMAS LINDBLAD AND PETER POST 其他作品：https://www.jiaokey.com/tag/J.THOMAS LINDBLAD AND PETER POST.html</w:t>
      </w:r>
    </w:p>
    <w:p>
      <w:r>
        <w:t>KITLV PRESS 出版图书：https://www.jiaokey.com/tag/KITLV PRESS.html</w:t>
      </w:r>
    </w:p>
    <w:p>
      <w:r>
        <w:t>关键词搜索：https://www.jiaokey.com/tag/INDONESIAN ECONOMIC DECOLONIZATION IN REGIONAL AND INTERNATIONAL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