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BENYAMIN FLEMING INTAN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BENYAMIN FLEMING INTAN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本书出售、求购地址：https://www.jiaokey.com/book/detail/40933985.html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关键词搜索：https://www.jiaokey.com/tag/BENYAMIN FLEMING INTAN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