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SYMBOLISM AN INTERNATIONAL ANNUAL OF CRITICAL AESTHETICS VOLUME 12/13</w:t>
      </w:r>
    </w:p>
    <w:p>
      <w:r>
        <w:rPr>
          <w:rFonts w:ascii="宋体" w:hAnsi="宋体" w:eastAsia="宋体"/>
          <w:sz w:val="24"/>
        </w:rPr>
        <w:t>FLORIAN KLAGER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SYMBOLISM AN INTERNATIONAL ANNUAL OF CRITICAL AESTHETICS VOLUME 12/13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FLORIAN KLAGER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本书出售、求购地址：https://www.jiaokey.com/book/detail/40934110.html</w:t>
      </w:r>
    </w:p>
    <w:p>
      <w:r>
        <w:t>更多相关图书推荐：https://www.jiaokey.com</w:t>
      </w:r>
    </w:p>
    <w:p>
      <w:r>
        <w:t>FLORIAN KLAGER 其他作品：https://www.jiaokey.com/tag/FLORIAN KLAGER.html</w:t>
      </w:r>
    </w:p>
    <w:p>
      <w:r>
        <w:t>DE GRUYTER 出版图书：https://www.jiaokey.com/tag/DE GRUYTER.html</w:t>
      </w:r>
    </w:p>
    <w:p>
      <w:r>
        <w:t>关键词搜索：https://www.jiaokey.com/tag/SYMBOLISM AN INTERNATIONAL ANNUAL OF CRITICAL AESTHETICS VOLUME 12/13.html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