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HISTORY AND FICTION THE EARLY MODERN SPANISH SIEGE 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HISTORY AND FICTION THE EARLY MODERN SPANISH SIEGE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本书出售、求购地址：https://www.jiaokey.com/book/detail/40934210.html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关键词搜索：https://www.jiaokey.com/tag/BETWEEN HISTORY AND FICTION THE EARLY MODERN SPANISH SIEGE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