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REREADING WOMEN THIRTY YEARS OF EXPLORING OUR LITERARY TRADITIONS</w:t>
      </w:r>
    </w:p>
    <w:p>
      <w:r>
        <w:rPr>
          <w:rFonts w:ascii="宋体" w:hAnsi="宋体" w:eastAsia="宋体"/>
          <w:sz w:val="24"/>
        </w:rPr>
        <w:t>SANDRA M.GILBERT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REREADING WOMEN THIRTY YEARS OF EXPLORING OUR LITERARY 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M.GILBERT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本书出售、求购地址：https://www.jiaokey.com/book/detail/40934241.html</w:t>
      </w:r>
    </w:p>
    <w:p>
      <w:r>
        <w:t>更多相关图书推荐：https://www.jiaokey.com</w:t>
      </w:r>
    </w:p>
    <w:p>
      <w:r>
        <w:t>SANDRA M.GILBERT 其他作品：https://www.jiaokey.com/tag/SANDRA M.GILBERT.html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关键词搜索：https://www.jiaokey.com/tag/REREADING WOMEN THIRTY YEARS OF EXPLORING OUR LITERARY 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