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VISIONS OF WHITENESS IN SELECTED WORKS OF ASIAN AMERICAN LITERATURE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VISIONS OF WHITENESS IN SELECTED WORKS OF ASIAN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本书出售、求购地址：https://www.jiaokey.com/book/detail/40934274.html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关键词搜索：https://www.jiaokey.com/tag/VISIONS OF WHITENESS IN SELECTED WORKS OF ASIAN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