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THE HARLEM RENAISSANCE</w:t>
      </w:r>
    </w:p>
    <w:p>
      <w:r>
        <w:rPr>
          <w:rFonts w:ascii="宋体" w:hAnsi="宋体" w:eastAsia="宋体"/>
          <w:sz w:val="24"/>
        </w:rPr>
        <w:t>CHERENE SHERRARD-JOHNSON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THE HARLEM RENAISSANCE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CHERENE SHERRARD-JOHNSON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本书出售、求购地址：https://www.jiaokey.com/book/detail/40934368.html</w:t>
      </w:r>
    </w:p>
    <w:p>
      <w:r>
        <w:t>更多相关图书推荐：https://www.jiaokey.com</w:t>
      </w:r>
    </w:p>
    <w:p>
      <w:r>
        <w:t>CHERENE SHERRARD-JOHNSON 其他作品：https://www.jiaokey.com/tag/CHERENE SHERRARD-JOHNSON.html</w:t>
      </w:r>
    </w:p>
    <w:p>
      <w:r>
        <w:t>WILEY BLACKWELL 出版图书：https://www.jiaokey.com/tag/WILEY BLACKWELL.html</w:t>
      </w:r>
    </w:p>
    <w:p>
      <w:r>
        <w:t>关键词搜索：https://www.jiaokey.com/tag/A COMPANION TO THE HARLEM RENAISSANCE.html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