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INFLUENCE OF MYSTICISM ON 20TH CENTURY BRITISH AND AMERICAN LITERATURE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INFLUENCE OF MYSTICISM ON 20TH CENTURY BRITISH AND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本书出售、求购地址：https://www.jiaokey.com/book/detail/40934404.html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INC. 出版图书：https://www.jiaokey.com/tag/INC..html</w:t>
      </w:r>
    </w:p>
    <w:p>
      <w:r>
        <w:t>关键词搜索：https://www.jiaokey.com/tag/THE INFLUENCE OF MYSTICISM ON 20TH CENTURY BRITISH AND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