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Admiralty and Maritime Law  Abridged Edition</w:t>
      </w:r>
    </w:p>
    <w:p>
      <w:r>
        <w:rPr>
          <w:rFonts w:ascii="宋体" w:hAnsi="宋体" w:eastAsia="宋体"/>
          <w:sz w:val="24"/>
        </w:rPr>
        <w:t>Robert Force，A.N.Yiannopoulos，Martin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Admiralty and Maritime Law  Abridged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Force，A.N.Yiannopoulos，Martin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Beard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本书出售、求购地址：https://www.jiaokey.com/book/detail/40934589.html</w:t>
      </w:r>
    </w:p>
    <w:p>
      <w:r>
        <w:t>更多相关图书推荐：https://www.jiaokey.com</w:t>
      </w:r>
    </w:p>
    <w:p>
      <w:r>
        <w:t>Robert Force，A.N.Yiannopoulos，Martin Davies 其他作品：https://www.jiaokey.com/tag/Robert Force，A.N.Yiannopoulos，Martin Davies.html</w:t>
      </w:r>
    </w:p>
    <w:p>
      <w:r>
        <w:t>Beard Books 出版图书：https://www.jiaokey.com/tag/Beard Books.html</w:t>
      </w:r>
    </w:p>
    <w:p>
      <w:r>
        <w:t>关键词搜索：https://www.jiaokey.com/tag/Admiralty and Maritime Law  Abridged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