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WHITHER THE POSTMODERN LIBRARY？LIBRARIES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WHITHER THE POSTMODERN LIBRARY？LIBRARIES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本书出售、求购地址：https://www.jiaokey.com/book/detail/40934633.html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关键词搜索：https://www.jiaokey.com/tag/WHITHER THE POSTMODERN LIBRARY？LIBRARIES.html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