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and managing electronic journal collections : a how-to-do-it manual for librarians</w:t>
      </w:r>
    </w:p>
    <w:p>
      <w:r>
        <w:rPr>
          <w:rFonts w:ascii="宋体" w:hAnsi="宋体" w:eastAsia="宋体"/>
          <w:sz w:val="24"/>
        </w:rPr>
        <w:t>New York : 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and managing electronic journal collections : a how-to-do-it manual for librarians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本书出售、求购地址：https://www.jiaokey.com/book/detail/40934708.html</w:t>
      </w:r>
    </w:p>
    <w:p>
      <w:r>
        <w:t>更多相关图书推荐：https://www.jiaokey.com</w:t>
      </w:r>
    </w:p>
    <w:p>
      <w:r>
        <w:t>New York : Neal-Schuman Publishers 其他作品：https://www.jiaokey.com/tag/New York : Neal-Schuman Publishers.html</w:t>
      </w:r>
    </w:p>
    <w:p>
      <w:r>
        <w:t>关键词搜索：https://www.jiaokey.com/tag/Developing and managing electronic journal collections : a how-to-do-it manual for librarians.html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