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MULTIMEDIA LIBRARY MATERIALS SELECTION AND USE THIRD EDITION</w:t>
      </w:r>
    </w:p>
    <w:p>
      <w:r>
        <w:rPr>
          <w:rFonts w:ascii="宋体" w:hAnsi="宋体" w:eastAsia="宋体"/>
          <w:sz w:val="24"/>
        </w:rPr>
        <w:t>JAMES CABECEIRAS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MULTIMEDIA LIBRARY MATERIALS SELECTION AND USE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CABECEIRAS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本书出售、求购地址：https://www.jiaokey.com/book/detail/40934744.html</w:t>
      </w:r>
    </w:p>
    <w:p>
      <w:r>
        <w:t>更多相关图书推荐：https://www.jiaokey.com</w:t>
      </w:r>
    </w:p>
    <w:p>
      <w:r>
        <w:t>JAMES CABECEIRAS 其他作品：https://www.jiaokey.com/tag/JAMES CABECEIRAS.html</w:t>
      </w:r>
    </w:p>
    <w:p>
      <w:r>
        <w:t>ACADEMIC PRESS 出版图书：https://www.jiaokey.com/tag/ACADEMIC PRESS.html</w:t>
      </w:r>
    </w:p>
    <w:p>
      <w:r>
        <w:t>关键词搜索：https://www.jiaokey.com/tag/THE MULTIMEDIA LIBRARY MATERIALS SELECTION AND USE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