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HIDDEN HAZARDS OF ONLINE ADVERTISING AN INVESTIGATION OF CONSUMER SECURITY AND DATA PRIVACY ISSUES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HIDDEN HAZARDS OF ONLINE ADVERTISING AN INVESTIGATION OF CONSUMER SECURITY AND DATA PRIVACY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本书出售、求购地址：https://www.jiaokey.com/book/detail/40934753.html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关键词搜索：https://www.jiaokey.com/tag/HIDDEN HAZARDS OF ONLINE ADVERTISING AN INVESTIGATION OF CONSUMER SECURITY AND DATA PRIVACY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