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PRODUCTION THIRD EDITION WORKBOOK TO ACCOMPANY WURTZEL AND ACKER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PRODUCTION THIRD EDITION WORKBOOK TO ACCOMPANY WURTZEL AND ACKER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本书出售、求购地址：https://www.jiaokey.com/book/detail/40934759.html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关键词搜索：https://www.jiaokey.com/tag/TELEVISION PRODUCTION THIRD EDITION WORKBOOK TO ACCOMPANY WURTZEL AND ACKER.html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