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JACKIE COLLINS HOLLYWOOD KIDS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JACKIE COLLINS HOLLYWOOD KIDS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本书出售、求购地址：https://www.jiaokey.com/book/detail/40934781.html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关键词搜索：https://www.jiaokey.com/tag/JACKIE COLLINS HOLLYWOOD KIDS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