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ROTH AND TRAUMA THE PROBLEM OF HISTORY IN THE LATER WORKS（1995-2010）</w:t>
      </w:r>
    </w:p>
    <w:p>
      <w:r>
        <w:rPr>
          <w:rFonts w:ascii="宋体" w:hAnsi="宋体" w:eastAsia="宋体"/>
          <w:sz w:val="24"/>
        </w:rPr>
        <w:t>AIME POZORSKI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ROTH AND TRAUMA THE PROBLEM OF HISTORY IN THE LATER WORKS（1995-2010）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AIME POZORSKI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本书出售、求购地址：https://www.jiaokey.com/book/detail/40934800.html</w:t>
      </w:r>
    </w:p>
    <w:p>
      <w:r>
        <w:t>更多相关图书推荐：https://www.jiaokey.com</w:t>
      </w:r>
    </w:p>
    <w:p>
      <w:r>
        <w:t>AIME POZORSKI 其他作品：https://www.jiaokey.com/tag/AIME POZORSKI.html</w:t>
      </w:r>
    </w:p>
    <w:p>
      <w:r>
        <w:t>BLOOMSBURY 出版图书：https://www.jiaokey.com/tag/BLOOMSBURY.html</w:t>
      </w:r>
    </w:p>
    <w:p>
      <w:r>
        <w:t>关键词搜索：https://www.jiaokey.com/tag/ROTH AND TRAUMA THE PROBLEM OF HISTORY IN THE LATER WORKS（1995-2010）.html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