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JEUNESSE ANTHOLOGIE DE NOUVELLES JAPONAISES CONTEMPORAINES TOME 1</w:t>
      </w:r>
    </w:p>
    <w:p>
      <w:r>
        <w:rPr>
          <w:rFonts w:ascii="宋体" w:hAnsi="宋体" w:eastAsia="宋体"/>
          <w:sz w:val="24"/>
        </w:rPr>
        <w:t>OE KENZABURO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JEUNESSE ANTHOLOGIE DE NOUVELLES JAPONAISES CONTEMPORAINES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 KENZABURO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ROCHER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本书出售、求购地址：https://www.jiaokey.com/book/detail/40934830.html</w:t>
      </w:r>
    </w:p>
    <w:p>
      <w:r>
        <w:t>更多相关图书推荐：https://www.jiaokey.com</w:t>
      </w:r>
    </w:p>
    <w:p>
      <w:r>
        <w:t>OE KENZABURO 其他作品：https://www.jiaokey.com/tag/OE KENZABURO.html</w:t>
      </w:r>
    </w:p>
    <w:p>
      <w:r>
        <w:t>EDITIONS DU ROCHER 出版图书：https://www.jiaokey.com/tag/EDITIONS DU ROCHER.html</w:t>
      </w:r>
    </w:p>
    <w:p>
      <w:r>
        <w:t>关键词搜索：https://www.jiaokey.com/tag/JEUNESSE ANTHOLOGIE DE NOUVELLES JAPONAISES CONTEMPORAINES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