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SHAKESPEARE CONTROVERSY AN ANALYSIS OF THE AUTHORSHIP THEORIES SECOND EDITION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SHAKESPEARE CONTROVERSY AN ANALYSIS OF THE AUTHORSHIP THEORIES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本书出售、求购地址：https://www.jiaokey.com/book/detail/40934855.html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关键词搜索：https://www.jiaokey.com/tag/THE SHAKESPEARE CONTROVERSY AN ANALYSIS OF THE AUTHORSHIP THEORIES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