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CHESNUTT REAPPRAISED ESSAYS ON THE FIRST MAJOR AFRICAN AMERICAN FICTION WRITER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CHESNUTT REAPPRAISED ESSAYS ON THE FIRST MAJOR AFRICAN AMERICAN FICTION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本书出售、求购地址：https://www.jiaokey.com/book/detail/40934876.html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关键词搜索：https://www.jiaokey.com/tag/CHARLES CHESNUTT REAPPRAISED ESSAYS ON THE FIRST MAJOR AFRICAN AMERICAN FICTION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