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REASON EIGHT GREAT PROBLEMS THAT REVEAL THE LIMITS OF SCIENCE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REASON EIGHT GREAT PROBLEMS THAT REVEAL THE LIMITS OF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本书出售、求购地址：https://www.jiaokey.com/book/detail/40935100.html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关键词搜索：https://www.jiaokey.com/tag/BEYOND REASON EIGHT GREAT PROBLEMS THAT REVEAL THE LIMITS OF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