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书名：藏族历代文论</w:t>
      </w:r>
    </w:p>
    <w:p>
      <w:r>
        <w:t>作者：贡巴扎西编著</w:t>
      </w:r>
    </w:p>
    <w:p>
      <w:r>
        <w:t>出版社：甘肃民族出版社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藏族历代文论 评论地址：https://www.jiaokey.com/book/detail/40935110.html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