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D600 DIGITAL FIELD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D600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关键词搜索：https://www.jiaokey.com/tag/NIKON D600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