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AS FORM IN LARS VON TRIER：A POST-BRECHTIAN READING</w:t>
      </w:r>
    </w:p>
    <w:p>
      <w:r>
        <w:rPr>
          <w:rFonts w:ascii="宋体" w:hAnsi="宋体" w:eastAsia="宋体"/>
          <w:sz w:val="24"/>
        </w:rPr>
        <w:t>ANGELOS KOUTSOURAKIS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AS FORM IN LARS VON TRIER：A POST-BRECHTIAN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ANGELOS KOUTSOURAKIS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本书出售、求购地址：https://www.jiaokey.com/book/detail/40935528.html</w:t>
      </w:r>
    </w:p>
    <w:p>
      <w:r>
        <w:t>更多相关图书推荐：https://www.jiaokey.com</w:t>
      </w:r>
    </w:p>
    <w:p>
      <w:r>
        <w:t>ANGELOS KOUTSOURAKIS 其他作品：https://www.jiaokey.com/tag/ANGELOS KOUTSOURAKIS.html</w:t>
      </w:r>
    </w:p>
    <w:p>
      <w:r>
        <w:t>BLOOMSBURY 出版图书：https://www.jiaokey.com/tag/BLOOMSBURY.html</w:t>
      </w:r>
    </w:p>
    <w:p>
      <w:r>
        <w:t>关键词搜索：https://www.jiaokey.com/tag/POLITICS AS FORM IN LARS VON TRIER：A POST-BRECHTIAN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