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MAINE PHOTOGRAPHY A HISTORY 1840-2015</w:t>
      </w:r>
    </w:p>
    <w:p>
      <w:r>
        <w:rPr>
          <w:rFonts w:ascii="宋体" w:hAnsi="宋体" w:eastAsia="宋体"/>
          <w:sz w:val="24"/>
        </w:rPr>
        <w:t>G.SHETTLEWORTH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MAINE PHOTOGRAPHY A HISTORY 1840-2015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G.SHETTLEWORTH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DOWN EAST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本书出售、求购地址：https://www.jiaokey.com/book/detail/40935566.html</w:t>
      </w:r>
    </w:p>
    <w:p>
      <w:r>
        <w:t>更多相关图书推荐：https://www.jiaokey.com</w:t>
      </w:r>
    </w:p>
    <w:p>
      <w:r>
        <w:t>G.SHETTLEWORTH 其他作品：https://www.jiaokey.com/tag/G.SHETTLEWORTH.html</w:t>
      </w:r>
    </w:p>
    <w:p>
      <w:r>
        <w:t>DOWN EAST BOOKS 出版图书：https://www.jiaokey.com/tag/DOWN EAST BOOKS.html</w:t>
      </w:r>
    </w:p>
    <w:p>
      <w:r>
        <w:t>关键词搜索：https://www.jiaokey.com/tag/MAINE PHOTOGRAPHY A HISTORY 1840-2015.html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