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100 GREATEST SILENT FILM COMEDIANS</w:t>
      </w:r>
    </w:p>
    <w:p>
      <w:r>
        <w:rPr>
          <w:rFonts w:ascii="宋体" w:hAnsi="宋体" w:eastAsia="宋体"/>
          <w:sz w:val="24"/>
        </w:rPr>
        <w:t>JAMES ROOTS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100 GREATEST SILENT FILM COMEDIANS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ROOTS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本书出售、求购地址：https://www.jiaokey.com/book/detail/40935599.html</w:t>
      </w:r>
    </w:p>
    <w:p>
      <w:r>
        <w:t>更多相关图书推荐：https://www.jiaokey.com</w:t>
      </w:r>
    </w:p>
    <w:p>
      <w:r>
        <w:t>JAMES ROOTS 其他作品：https://www.jiaokey.com/tag/JAMES ROOTS.html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关键词搜索：https://www.jiaokey.com/tag/THE 100 GREATEST SILENT FILM COMEDIANS.html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