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SLR VIDEO &amp; FILMMAKING FOR DUMMIES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SLR VIDEO &amp; FILMMAKING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本书出售、求购地址：https://www.jiaokey.com/book/detail/40935600.html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关键词搜索：https://www.jiaokey.com/tag/DIGITAL SLR VIDEO &amp; FILMMAKING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