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VISUAL CULTURE OF BAPTISM IN THE MIDDLE AGES ESSAYS ON MEDIEVAL FONTS，SETTINGS AND BELIEFS</w:t>
      </w:r>
    </w:p>
    <w:p>
      <w:r>
        <w:rPr>
          <w:rFonts w:ascii="宋体" w:hAnsi="宋体" w:eastAsia="宋体"/>
          <w:sz w:val="24"/>
        </w:rPr>
        <w:t>MIGUEL A.TORRENS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VISUAL CULTURE OF BAPTISM IN THE MIDDLE AGES ESSAYS ON MEDIEVAL FONTS，SETTINGS AND BELIEFS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MIGUEL A.TORRENS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本书出售、求购地址：https://www.jiaokey.com/book/detail/40935657.html</w:t>
      </w:r>
    </w:p>
    <w:p>
      <w:r>
        <w:t>更多相关图书推荐：https://www.jiaokey.com</w:t>
      </w:r>
    </w:p>
    <w:p>
      <w:r>
        <w:t>MIGUEL A.TORRENS 其他作品：https://www.jiaokey.com/tag/MIGUEL A.TORRENS.html</w:t>
      </w:r>
    </w:p>
    <w:p>
      <w:r>
        <w:t>ASHGATE 出版图书：https://www.jiaokey.com/tag/ASHGATE.html</w:t>
      </w:r>
    </w:p>
    <w:p>
      <w:r>
        <w:t>关键词搜索：https://www.jiaokey.com/tag/THE VISUAL CULTURE OF BAPTISM IN THE MIDDLE AGES ESSAYS ON MEDIEVAL FONTS，SETTINGS AND BELIEFS.html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