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ICONOCLASM FROM ANTIQUITY TO MODERNITY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ICONOCLASM FROM ANTIQUITY TO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本书出售、求购地址：https://www.jiaokey.com/book/detail/40935672.html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关键词搜索：https://www.jiaokey.com/tag/ICONOCLASM FROM ANTIQUITY TO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