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DRAWN TO SPEED THE AUTOMOTIVE ART OF JOHN LANDER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DRAWN TO SPEED THE AUTOMOTIVE ART OF JOHN 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本书出售、求购地址：https://www.jiaokey.com/book/detail/40935673.html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关键词搜索：https://www.jiaokey.com/tag/DRAWN TO SPEED THE AUTOMOTIVE ART OF JOHN 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