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IRISH A PHOTOHISTORY 1840-1940 SEAN SEXTON AND CHRISTINE KINEALY WITH 271 ILLUSTRATIONS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IRISH A PHOTOHISTORY 1840-1940 SEAN SEXTON AND CHRISTINE KINEALY WITH 271 ILLUSTRATIONS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本书出售、求购地址：https://www.jiaokey.com/book/detail/40935874.html</w:t>
      </w:r>
    </w:p>
    <w:p>
      <w:r>
        <w:t>更多相关图书推荐：https://www.jiaokey.com</w:t>
      </w:r>
    </w:p>
    <w:p>
      <w:r>
        <w:t>THAMES &amp; HUDSON 出版图书：https://www.jiaokey.com/tag/THAMES &amp; HUDSON.html</w:t>
      </w:r>
    </w:p>
    <w:p>
      <w:r>
        <w:t>关键词搜索：https://www.jiaokey.com/tag/THE IRISH A PHOTOHISTORY 1840-1940 SEAN SEXTON AND CHRISTINE KINEALY WITH 271 ILLUSTRATIONS.html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