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UNDERGROUND RAILROAD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UNDERGROUND RAILROAD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本书出售、求购地址：https://www.jiaokey.com/book/detail/40935925.html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关键词搜索：https://www.jiaokey.com/tag/ENCYCLOPEDIA OF THE UNDERGROUND RAILROAD.html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