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ISLANDS，MOLUCCAS，SIAM，CAMBODIA，JAPAN，AND CHINA，AT THE CLOSE OF THE SIXTEENTH CENTURY，BY ANTONIO DE MORGA</w:t>
      </w:r>
    </w:p>
    <w:p>
      <w:r>
        <w:rPr>
          <w:rFonts w:ascii="宋体" w:hAnsi="宋体" w:eastAsia="宋体"/>
          <w:sz w:val="24"/>
        </w:rPr>
        <w:t>E.J.STANLEY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ISLANDS，MOLUCCAS，SIAM，CAMBODIA，JAPAN，AND CHINA，AT THE CLOSE OF THE SIXTEENTH CENTURY，BY ANTONIO DE MORGA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本书出售、求购地址：https://www.jiaokey.com/book/detail/40935940.html</w:t>
      </w:r>
    </w:p>
    <w:p>
      <w:r>
        <w:t>更多相关图书推荐：https://www.jiaokey.com</w:t>
      </w:r>
    </w:p>
    <w:p>
      <w:r>
        <w:t>E.J.STANLEY 其他作品：https://www.jiaokey.com/tag/E.J.STANLEY.html</w:t>
      </w:r>
    </w:p>
    <w:p>
      <w:r>
        <w:t>ASHGATE 出版图书：https://www.jiaokey.com/tag/ASHGATE.html</w:t>
      </w:r>
    </w:p>
    <w:p>
      <w:r>
        <w:t>关键词搜索：https://www.jiaokey.com/tag/THE PHILIPPINE ISLANDS，MOLUCCAS，SIAM，CAMBODIA，JAPAN，AND CHINA，AT THE CLOSE OF THE SIXTEENTH CENTURY，BY ANTONIO DE MORGA.html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