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REREADING THE MACHINE IN THE GARDEN NATURE AND TECHNOLOGY IN AMERICAN CULTURE</w:t>
      </w:r>
    </w:p>
    <w:p>
      <w:r>
        <w:rPr>
          <w:rFonts w:ascii="宋体" w:hAnsi="宋体" w:eastAsia="宋体"/>
          <w:sz w:val="24"/>
        </w:rPr>
        <w:t>FLORIAN SEDLMEIER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REREADING THE MACHINE IN THE GARDEN NATURE AND TECHNOLOGY IN AMERICAN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FLORIAN SEDLMEIER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CAMPUS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本书出售、求购地址：https://www.jiaokey.com/book/detail/40935941.html</w:t>
      </w:r>
    </w:p>
    <w:p>
      <w:r>
        <w:t>更多相关图书推荐：https://www.jiaokey.com</w:t>
      </w:r>
    </w:p>
    <w:p>
      <w:r>
        <w:t>FLORIAN SEDLMEIER 其他作品：https://www.jiaokey.com/tag/FLORIAN SEDLMEIER.html</w:t>
      </w:r>
    </w:p>
    <w:p>
      <w:r>
        <w:t>CAMPUS VERLAG 出版图书：https://www.jiaokey.com/tag/CAMPUS VERLAG.html</w:t>
      </w:r>
    </w:p>
    <w:p>
      <w:r>
        <w:t>关键词搜索：https://www.jiaokey.com/tag/REREADING THE MACHINE IN THE GARDEN NATURE AND TECHNOLOGY IN AMERICAN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