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ULRICH OBRIST REM KOOLHAAS SERPENTINE GALLERY 24-HOUR INTERVIEW MARATHON</w:t>
      </w:r>
    </w:p>
    <w:p>
      <w:r>
        <w:rPr>
          <w:rFonts w:ascii="宋体" w:hAnsi="宋体" w:eastAsia="宋体"/>
          <w:sz w:val="24"/>
        </w:rPr>
        <w:t>LONDON DIALOGUES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ULRICH OBRIST REM KOOLHAAS SERPENTINE GALLERY 24-HOUR INTERVIEW MARATHON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DIALOGUES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本书出售、求购地址：https://www.jiaokey.com/book/detail/40936008.html</w:t>
      </w:r>
    </w:p>
    <w:p>
      <w:r>
        <w:t>更多相关图书推荐：https://www.jiaokey.com</w:t>
      </w:r>
    </w:p>
    <w:p>
      <w:r>
        <w:t>LONDON DIALOGUES 其他作品：https://www.jiaokey.com/tag/LONDON DIALOGUES.html</w:t>
      </w:r>
    </w:p>
    <w:p>
      <w:r>
        <w:t>SKIRA 出版图书：https://www.jiaokey.com/tag/SKIRA.html</w:t>
      </w:r>
    </w:p>
    <w:p>
      <w:r>
        <w:t>关键词搜索：https://www.jiaokey.com/tag/HANS ULRICH OBRIST REM KOOLHAAS SERPENTINE GALLERY 24-HOUR INTERVIEW MARATHON.html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