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ECONOMIC PROSPECTS 2004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ECONOMIC PROSPECTS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本书出售、求购地址：https://www.jiaokey.com/book/detail/40936089.html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DC. 出版图书：https://www.jiaokey.com/tag/DC..html</w:t>
      </w:r>
    </w:p>
    <w:p>
      <w:r>
        <w:t>关键词搜索：https://www.jiaokey.com/tag/GLOBAL ECONOMIC PROSPECTS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