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Proper Law of Reinsurance Contracts:A Comparative Study AIDA Reinsurance Working Party</w:t>
      </w:r>
    </w:p>
    <w:p>
      <w:r>
        <w:rPr>
          <w:rFonts w:ascii="宋体" w:hAnsi="宋体" w:eastAsia="宋体"/>
          <w:sz w:val="24"/>
        </w:rPr>
        <w:t>Barlow Lyde &amp; Gilbert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Proper Law of Reinsurance Contracts:A Comparative Study AIDA Reinsurance Working Party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Barlow Lyde &amp; Gilbert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本书出售、求购地址：https://www.jiaokey.com/book/detail/40936223.html</w:t>
      </w:r>
    </w:p>
    <w:p>
      <w:r>
        <w:t>更多相关图书推荐：https://www.jiaokey.com</w:t>
      </w:r>
    </w:p>
    <w:p>
      <w:r>
        <w:t>Barlow Lyde &amp; Gilbert 其他作品：https://www.jiaokey.com/tag/Barlow Lyde &amp; Gilbert.html</w:t>
      </w:r>
    </w:p>
    <w:p>
      <w:r>
        <w:t>LLP 出版图书：https://www.jiaokey.com/tag/LLP.html</w:t>
      </w:r>
    </w:p>
    <w:p>
      <w:r>
        <w:t>关键词搜索：https://www.jiaokey.com/tag/The Proper Law of Reinsurance Contracts:A Comparative Study AIDA Reinsurance Working Party.html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