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Berlingierion Arrest of Ships:a Commentary on the 1952 and 1999 Arrest Conventions Third Edition</w:t>
      </w:r>
    </w:p>
    <w:p>
      <w:r>
        <w:rPr>
          <w:rFonts w:ascii="宋体" w:hAnsi="宋体" w:eastAsia="宋体"/>
          <w:sz w:val="24"/>
        </w:rPr>
        <w:t>Frances Co Berlingieri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Berlingierion Arrest of Ships:a Commentary on the 1952 and 1999 Arrest Conventions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Co Berlingieri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本书出售、求购地址：https://www.jiaokey.com/book/detail/40936247.html</w:t>
      </w:r>
    </w:p>
    <w:p>
      <w:r>
        <w:t>更多相关图书推荐：https://www.jiaokey.com</w:t>
      </w:r>
    </w:p>
    <w:p>
      <w:r>
        <w:t>Frances Co Berlingieri 其他作品：https://www.jiaokey.com/tag/Frances Co Berlingieri.html</w:t>
      </w:r>
    </w:p>
    <w:p>
      <w:r>
        <w:t>LLP 出版图书：https://www.jiaokey.com/tag/LLP.html</w:t>
      </w:r>
    </w:p>
    <w:p>
      <w:r>
        <w:t>关键词搜索：https://www.jiaokey.com/tag/Berlingierion Arrest of Ships:a Commentary on the 1952 and 1999 Arrest Conventions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