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historical view of the law of maritime commerce</w:t>
      </w:r>
    </w:p>
    <w:p>
      <w:r>
        <w:rPr>
          <w:rFonts w:ascii="宋体" w:hAnsi="宋体" w:eastAsia="宋体"/>
          <w:sz w:val="24"/>
        </w:rPr>
        <w:t>James Reddie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historical view of the law of maritime commerce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Reddie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W.Blackwood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本书出售、求购地址：https://www.jiaokey.com/book/detail/40936253.html</w:t>
      </w:r>
    </w:p>
    <w:p>
      <w:r>
        <w:t>更多相关图书推荐：https://www.jiaokey.com</w:t>
      </w:r>
    </w:p>
    <w:p>
      <w:r>
        <w:t>James Reddie 其他作品：https://www.jiaokey.com/tag/James Reddie.html</w:t>
      </w:r>
    </w:p>
    <w:p>
      <w:r>
        <w:t>W.Blackwood and sons 出版图书：https://www.jiaokey.com/tag/W.Blackwood and sons.html</w:t>
      </w:r>
    </w:p>
    <w:p>
      <w:r>
        <w:t>关键词搜索：https://www.jiaokey.com/tag/An historical view of the law of maritime commerce.html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