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courage to dream</w:t>
      </w:r>
    </w:p>
    <w:p>
      <w:r>
        <w:rPr>
          <w:rFonts w:ascii="宋体" w:hAnsi="宋体" w:eastAsia="宋体"/>
          <w:sz w:val="24"/>
        </w:rPr>
        <w:t>Vincent Harding and Daisaku Ikeda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courage to dream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Vincent Harding and Daisaku Ikeda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I.B. Tauris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本书出售、求购地址：https://www.jiaokey.com/book/detail/40936459.html</w:t>
      </w:r>
    </w:p>
    <w:p>
      <w:r>
        <w:t>更多相关图书推荐：https://www.jiaokey.com</w:t>
      </w:r>
    </w:p>
    <w:p>
      <w:r>
        <w:t>Vincent Harding and Daisaku Ikeda 其他作品：https://www.jiaokey.com/tag/Vincent Harding and Daisaku Ikeda.html</w:t>
      </w:r>
    </w:p>
    <w:p>
      <w:r>
        <w:t>I.B. Tauris 出版图书：https://www.jiaokey.com/tag/I.B. Tauris.html</w:t>
      </w:r>
    </w:p>
    <w:p>
      <w:r>
        <w:t>关键词搜索：https://www.jiaokey.com/tag/The courage to dream.html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