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Radicalism and terrorism in the 21st century</w:t>
      </w:r>
    </w:p>
    <w:p>
      <w:r>
        <w:rPr>
          <w:rFonts w:ascii="宋体" w:hAnsi="宋体" w:eastAsia="宋体"/>
          <w:sz w:val="24"/>
        </w:rPr>
        <w:t xml:space="preserve"> Rubén Darío Torres Kumbrián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Radicalism and terrorism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Rubén Darío Torres Kumbrián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本书出售、求购地址：https://www.jiaokey.com/book/detail/40936483.html</w:t>
      </w:r>
    </w:p>
    <w:p>
      <w:r>
        <w:t>更多相关图书推荐：https://www.jiaokey.com</w:t>
      </w:r>
    </w:p>
    <w:p>
      <w:r>
        <w:t xml:space="preserve"> Rubén Darío Torres Kumbrián 其他作品：https://www.jiaokey.com/tag/ Rubén Darío Torres Kumbrián.html</w:t>
      </w:r>
    </w:p>
    <w:p>
      <w:r>
        <w:t>Peter Lang 出版图书：https://www.jiaokey.com/tag/Peter Lang.html</w:t>
      </w:r>
    </w:p>
    <w:p>
      <w:r>
        <w:t>关键词搜索：https://www.jiaokey.com/tag/Radicalism and terrorism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