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Conflicts in the Northeast</w:t>
      </w:r>
    </w:p>
    <w:p>
      <w:r>
        <w:rPr>
          <w:rFonts w:ascii="宋体" w:hAnsi="宋体" w:eastAsia="宋体"/>
          <w:sz w:val="24"/>
        </w:rPr>
        <w:t xml:space="preserve"> Sanjoy Hazarika &amp; V.R. Raghavan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Conflicts in the Northeast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Sanjoy Hazarika &amp; V.R. Raghavan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Vij Books India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本书出售、求购地址：https://www.jiaokey.com/book/detail/40936602.html</w:t>
      </w:r>
    </w:p>
    <w:p>
      <w:r>
        <w:t>更多相关图书推荐：https://www.jiaokey.com</w:t>
      </w:r>
    </w:p>
    <w:p>
      <w:r>
        <w:t xml:space="preserve"> Sanjoy Hazarika &amp; V.R. Raghavan 其他作品：https://www.jiaokey.com/tag/ Sanjoy Hazarika &amp; V.R. Raghavan.html</w:t>
      </w:r>
    </w:p>
    <w:p>
      <w:r>
        <w:t>Vij Books India 出版图书：https://www.jiaokey.com/tag/Vij Books India.html</w:t>
      </w:r>
    </w:p>
    <w:p>
      <w:r>
        <w:t>关键词搜索：https://www.jiaokey.com/tag/Conflicts in the Northeast.html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