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protection of humanity</w:t>
      </w:r>
    </w:p>
    <w:p>
      <w:r>
        <w:rPr>
          <w:rFonts w:ascii="宋体" w:hAnsi="宋体" w:eastAsia="宋体"/>
          <w:sz w:val="24"/>
        </w:rPr>
        <w:t>edited by Pia Acconci [and four others]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protection of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Pia Acconci [and four others]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本书出售、求购地址：https://www.jiaokey.com/book/detail/40936614.html</w:t>
      </w:r>
    </w:p>
    <w:p>
      <w:r>
        <w:t>更多相关图书推荐：https://www.jiaokey.com</w:t>
      </w:r>
    </w:p>
    <w:p>
      <w:r>
        <w:t>edited by Pia Acconci [and four others] 其他作品：https://www.jiaokey.com/tag/edited by Pia Acconci [and four others].html</w:t>
      </w:r>
    </w:p>
    <w:p>
      <w:r>
        <w:t>Brill Nijhoff 出版图书：https://www.jiaokey.com/tag/Brill Nijhoff.html</w:t>
      </w:r>
    </w:p>
    <w:p>
      <w:r>
        <w:t>关键词搜索：https://www.jiaokey.com/tag/International law and the protection of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