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Capabilities for Strategic Advantage:Leading through technological innovation</w:t>
      </w:r>
    </w:p>
    <w:p>
      <w:r>
        <w:rPr>
          <w:rFonts w:ascii="宋体" w:hAnsi="宋体" w:eastAsia="宋体"/>
          <w:sz w:val="24"/>
        </w:rPr>
        <w:t>George Tovstiga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Capabilities for Strategic Advantage:Leading through technological innovation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Tovstiga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本书出售、求购地址：https://www.jiaokey.com/book/detail/40936810.html</w:t>
      </w:r>
    </w:p>
    <w:p>
      <w:r>
        <w:t>更多相关图书推荐：https://www.jiaokey.com</w:t>
      </w:r>
    </w:p>
    <w:p>
      <w:r>
        <w:t>George Tovstiga 其他作品：https://www.jiaokey.com/tag/George Tovstiga.html</w:t>
      </w:r>
    </w:p>
    <w:p>
      <w:r>
        <w:t>Palgrave Macmillan 出版图书：https://www.jiaokey.com/tag/Palgrave Macmillan.html</w:t>
      </w:r>
    </w:p>
    <w:p>
      <w:r>
        <w:t>关键词搜索：https://www.jiaokey.com/tag/Capabilities for Strategic Advantage:Leading through technological innovation.html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