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Revolutions:Moving People and Freight without Oil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Revolutions:Moving People and Freight without Oil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本书出售、求购地址：https://www.jiaokey.com/book/detail/40936854.html</w:t>
      </w:r>
    </w:p>
    <w:p>
      <w:r>
        <w:t>更多相关图书推荐：https://www.jiaokey.com</w:t>
      </w:r>
    </w:p>
    <w:p>
      <w:r>
        <w:t>Earthscan 出版图书：https://www.jiaokey.com/tag/Earthscan.html</w:t>
      </w:r>
    </w:p>
    <w:p>
      <w:r>
        <w:t>关键词搜索：https://www.jiaokey.com/tag/Transport Revolutions:Moving People and Freight without Oil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