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Minds Without Meanings An Essay on the Content of Concepts</w:t>
      </w:r>
    </w:p>
    <w:p>
      <w:r>
        <w:rPr>
          <w:rFonts w:ascii="宋体" w:hAnsi="宋体" w:eastAsia="宋体"/>
          <w:sz w:val="24"/>
        </w:rPr>
        <w:t>Zenon W. Pylyshyn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Minds Without Meanings An Essay on the Content of Concepts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Zenon W. Pylyshyn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MIT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本书出售、求购地址：https://www.jiaokey.com/book/detail/40937240.html</w:t>
      </w:r>
    </w:p>
    <w:p>
      <w:r>
        <w:t>更多相关图书推荐：https://www.jiaokey.com</w:t>
      </w:r>
    </w:p>
    <w:p>
      <w:r>
        <w:t>Zenon W. Pylyshyn 其他作品：https://www.jiaokey.com/tag/Zenon W. Pylyshyn.html</w:t>
      </w:r>
    </w:p>
    <w:p>
      <w:r>
        <w:t>The MIT Press 出版图书：https://www.jiaokey.com/tag/The MIT Press.html</w:t>
      </w:r>
    </w:p>
    <w:p>
      <w:r>
        <w:t>关键词搜索：https://www.jiaokey.com/tag/Minds Without Meanings An Essay on the Content of Concepts.html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