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Academic Momentum Realizing the Promise of Performance-Based Education</w:t>
      </w:r>
    </w:p>
    <w:p>
      <w:r>
        <w:rPr>
          <w:rFonts w:ascii="宋体" w:hAnsi="宋体" w:eastAsia="宋体"/>
          <w:sz w:val="24"/>
        </w:rPr>
        <w:t>Michael K. Raible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Academic Momentum Realizing the Promise of Performance-Based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K. Raible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本书出售、求购地址：https://www.jiaokey.com/book/detail/40937261.html</w:t>
      </w:r>
    </w:p>
    <w:p>
      <w:r>
        <w:t>更多相关图书推荐：https://www.jiaokey.com</w:t>
      </w:r>
    </w:p>
    <w:p>
      <w:r>
        <w:t>Michael K. Raible 其他作品：https://www.jiaokey.com/tag/Michael K. Raible.html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关键词搜索：https://www.jiaokey.com/tag/Creating Academic Momentum Realizing the Promise of Performance-Based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